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55" w:rsidRDefault="00087AC9">
      <w:pPr>
        <w:bidi/>
        <w:spacing w:after="40"/>
        <w:jc w:val="center"/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12BEEA0C" wp14:editId="412586B5">
            <wp:simplePos x="0" y="0"/>
            <wp:positionH relativeFrom="margin">
              <wp:posOffset>-68580</wp:posOffset>
            </wp:positionH>
            <wp:positionV relativeFrom="margin">
              <wp:posOffset>-411480</wp:posOffset>
            </wp:positionV>
            <wp:extent cx="1363980" cy="136398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FD8">
        <w:rPr>
          <w:b/>
          <w:color w:val="202020"/>
          <w:sz w:val="24"/>
          <w:szCs w:val="24"/>
          <w:rtl/>
        </w:rPr>
        <w:t>الجمهورية الجزائرية الديمقراطية الشعبية</w:t>
      </w:r>
    </w:p>
    <w:p w:rsidR="004B0B55" w:rsidRDefault="00C62FD8">
      <w:pPr>
        <w:bidi/>
        <w:spacing w:after="120"/>
        <w:jc w:val="center"/>
      </w:pPr>
      <w:proofErr w:type="gramStart"/>
      <w:r>
        <w:rPr>
          <w:b/>
          <w:color w:val="202020"/>
          <w:sz w:val="24"/>
          <w:szCs w:val="24"/>
          <w:rtl/>
        </w:rPr>
        <w:t>وزارة</w:t>
      </w:r>
      <w:proofErr w:type="gramEnd"/>
      <w:r>
        <w:rPr>
          <w:b/>
          <w:color w:val="202020"/>
          <w:sz w:val="24"/>
          <w:szCs w:val="24"/>
          <w:rtl/>
        </w:rPr>
        <w:t xml:space="preserve"> التعليم العالي والبحث العلمي</w:t>
      </w:r>
    </w:p>
    <w:p w:rsidR="004B0B55" w:rsidRDefault="00C62FD8">
      <w:pPr>
        <w:bidi/>
        <w:spacing w:after="40"/>
        <w:jc w:val="center"/>
      </w:pPr>
      <w:r>
        <w:rPr>
          <w:b/>
          <w:color w:val="1F4E78"/>
          <w:sz w:val="28"/>
          <w:szCs w:val="28"/>
          <w:rtl/>
        </w:rPr>
        <w:t>جامعة عباس لغرور – خنشلة</w:t>
      </w:r>
    </w:p>
    <w:p w:rsidR="004B0B55" w:rsidRDefault="00C62FD8" w:rsidP="00087AC9">
      <w:pPr>
        <w:bidi/>
        <w:spacing w:after="40"/>
      </w:pPr>
      <w:r>
        <w:rPr>
          <w:b/>
          <w:color w:val="1F4E78"/>
          <w:sz w:val="24"/>
          <w:szCs w:val="24"/>
          <w:rtl/>
        </w:rPr>
        <w:t>كلية العلوم والتكنولوجيا</w:t>
      </w:r>
    </w:p>
    <w:p w:rsidR="004B0B55" w:rsidRDefault="00C62FD8" w:rsidP="00087AC9">
      <w:pPr>
        <w:bidi/>
        <w:spacing w:after="80"/>
      </w:pPr>
      <w:r>
        <w:rPr>
          <w:b/>
          <w:color w:val="1F4E78"/>
          <w:sz w:val="24"/>
          <w:szCs w:val="24"/>
          <w:rtl/>
        </w:rPr>
        <w:t xml:space="preserve">قسم </w:t>
      </w:r>
      <w:proofErr w:type="gramStart"/>
      <w:r>
        <w:rPr>
          <w:b/>
          <w:color w:val="1F4E78"/>
          <w:sz w:val="24"/>
          <w:szCs w:val="24"/>
          <w:rtl/>
        </w:rPr>
        <w:t>علوم</w:t>
      </w:r>
      <w:proofErr w:type="gramEnd"/>
      <w:r>
        <w:rPr>
          <w:b/>
          <w:color w:val="1F4E78"/>
          <w:sz w:val="24"/>
          <w:szCs w:val="24"/>
          <w:rtl/>
        </w:rPr>
        <w:t xml:space="preserve"> المادة</w:t>
      </w:r>
    </w:p>
    <w:p w:rsidR="004B0B55" w:rsidRDefault="004B0B55" w:rsidP="00087AC9">
      <w:pPr>
        <w:pBdr>
          <w:bottom w:val="single" w:sz="8" w:space="1" w:color="1F4E78"/>
        </w:pBdr>
        <w:spacing w:after="160"/>
      </w:pPr>
    </w:p>
    <w:p w:rsidR="004B0B55" w:rsidRDefault="00C62FD8">
      <w:pPr>
        <w:bidi/>
        <w:spacing w:before="200" w:after="80"/>
        <w:jc w:val="center"/>
      </w:pPr>
      <w:bookmarkStart w:id="0" w:name="_GoBack"/>
      <w:bookmarkEnd w:id="0"/>
      <w:r>
        <w:rPr>
          <w:b/>
          <w:color w:val="1F4E78"/>
          <w:sz w:val="44"/>
          <w:szCs w:val="44"/>
          <w:rtl/>
        </w:rPr>
        <w:t>بطاقة الرغبات</w:t>
      </w:r>
    </w:p>
    <w:p w:rsidR="004B0B55" w:rsidRDefault="00C62FD8">
      <w:pPr>
        <w:bidi/>
        <w:spacing w:after="80"/>
        <w:jc w:val="center"/>
      </w:pPr>
      <w:r>
        <w:rPr>
          <w:color w:val="202020"/>
          <w:sz w:val="26"/>
          <w:szCs w:val="26"/>
          <w:rtl/>
        </w:rPr>
        <w:t>(لطلبة السنة الأولى علوم المادة)</w:t>
      </w:r>
    </w:p>
    <w:p w:rsidR="004B0B55" w:rsidRDefault="00C62FD8">
      <w:pPr>
        <w:bidi/>
        <w:spacing w:after="280"/>
        <w:jc w:val="center"/>
      </w:pPr>
      <w:r>
        <w:rPr>
          <w:b/>
          <w:color w:val="202020"/>
          <w:sz w:val="24"/>
          <w:szCs w:val="24"/>
          <w:rtl/>
        </w:rPr>
        <w:t>اختيار التخصص: فيزياء / كيمياء</w:t>
      </w:r>
    </w:p>
    <w:p w:rsidR="004B0B55" w:rsidRPr="00087AC9" w:rsidRDefault="00C62FD8" w:rsidP="00087AC9">
      <w:pPr>
        <w:bidi/>
        <w:spacing w:before="120" w:after="120"/>
        <w:rPr>
          <w:u w:val="single"/>
        </w:rPr>
      </w:pPr>
      <w:r w:rsidRPr="00087AC9">
        <w:rPr>
          <w:b/>
          <w:color w:val="1F4E78"/>
          <w:sz w:val="28"/>
          <w:szCs w:val="28"/>
          <w:u w:val="single"/>
          <w:rtl/>
        </w:rPr>
        <w:t>أولاً: معلومات الطالب</w:t>
      </w:r>
    </w:p>
    <w:tbl>
      <w:tblPr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6236"/>
      </w:tblGrid>
      <w:tr w:rsidR="004B0B55">
        <w:trPr>
          <w:trHeight w:val="539"/>
          <w:jc w:val="center"/>
        </w:trPr>
        <w:tc>
          <w:tcPr>
            <w:tcW w:w="311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D9E2F3"/>
            <w:vAlign w:val="center"/>
          </w:tcPr>
          <w:p w:rsidR="004B0B55" w:rsidRDefault="00C62FD8" w:rsidP="00087AC9">
            <w:pPr>
              <w:bidi/>
            </w:pPr>
            <w:r>
              <w:rPr>
                <w:b/>
                <w:color w:val="1F4E78"/>
                <w:sz w:val="24"/>
                <w:szCs w:val="24"/>
                <w:rtl/>
              </w:rPr>
              <w:t xml:space="preserve"> الاسم واللقب :</w:t>
            </w:r>
          </w:p>
        </w:tc>
        <w:tc>
          <w:tcPr>
            <w:tcW w:w="6236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vAlign w:val="center"/>
          </w:tcPr>
          <w:p w:rsidR="004B0B55" w:rsidRDefault="00C62FD8" w:rsidP="00087AC9">
            <w:pPr>
              <w:bidi/>
            </w:pPr>
            <w:r>
              <w:rPr>
                <w:color w:val="202020"/>
                <w:sz w:val="24"/>
                <w:szCs w:val="24"/>
                <w:rtl/>
              </w:rPr>
              <w:t xml:space="preserve"> .................................................................. </w:t>
            </w:r>
          </w:p>
        </w:tc>
      </w:tr>
      <w:tr w:rsidR="004B0B55">
        <w:trPr>
          <w:trHeight w:val="539"/>
          <w:jc w:val="center"/>
        </w:trPr>
        <w:tc>
          <w:tcPr>
            <w:tcW w:w="311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D9E2F3"/>
            <w:vAlign w:val="center"/>
          </w:tcPr>
          <w:p w:rsidR="004B0B55" w:rsidRDefault="00C62FD8" w:rsidP="00087AC9">
            <w:pPr>
              <w:bidi/>
            </w:pPr>
            <w:r>
              <w:rPr>
                <w:b/>
                <w:color w:val="1F4E78"/>
                <w:sz w:val="24"/>
                <w:szCs w:val="24"/>
                <w:rtl/>
              </w:rPr>
              <w:t xml:space="preserve"> رقم التسجيل :</w:t>
            </w:r>
          </w:p>
        </w:tc>
        <w:tc>
          <w:tcPr>
            <w:tcW w:w="6236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vAlign w:val="center"/>
          </w:tcPr>
          <w:p w:rsidR="004B0B55" w:rsidRDefault="00C62FD8" w:rsidP="00087AC9">
            <w:pPr>
              <w:bidi/>
            </w:pPr>
            <w:r>
              <w:rPr>
                <w:color w:val="202020"/>
                <w:sz w:val="24"/>
                <w:szCs w:val="24"/>
                <w:rtl/>
              </w:rPr>
              <w:t xml:space="preserve"> .................................................................. </w:t>
            </w:r>
          </w:p>
        </w:tc>
      </w:tr>
      <w:tr w:rsidR="004B0B55">
        <w:trPr>
          <w:trHeight w:val="539"/>
          <w:jc w:val="center"/>
        </w:trPr>
        <w:tc>
          <w:tcPr>
            <w:tcW w:w="311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D9E2F3"/>
            <w:vAlign w:val="center"/>
          </w:tcPr>
          <w:p w:rsidR="004B0B55" w:rsidRDefault="00C62FD8" w:rsidP="00087AC9">
            <w:pPr>
              <w:bidi/>
            </w:pPr>
            <w:r>
              <w:rPr>
                <w:b/>
                <w:color w:val="1F4E78"/>
                <w:sz w:val="24"/>
                <w:szCs w:val="24"/>
                <w:rtl/>
              </w:rPr>
              <w:t xml:space="preserve"> الفوج :</w:t>
            </w:r>
          </w:p>
        </w:tc>
        <w:tc>
          <w:tcPr>
            <w:tcW w:w="6236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vAlign w:val="center"/>
          </w:tcPr>
          <w:p w:rsidR="004B0B55" w:rsidRDefault="00C62FD8" w:rsidP="00087AC9">
            <w:pPr>
              <w:bidi/>
            </w:pPr>
            <w:r>
              <w:rPr>
                <w:color w:val="202020"/>
                <w:sz w:val="24"/>
                <w:szCs w:val="24"/>
                <w:rtl/>
              </w:rPr>
              <w:t xml:space="preserve"> .................................................................. </w:t>
            </w:r>
          </w:p>
        </w:tc>
      </w:tr>
      <w:tr w:rsidR="004B0B55">
        <w:trPr>
          <w:trHeight w:val="539"/>
          <w:jc w:val="center"/>
        </w:trPr>
        <w:tc>
          <w:tcPr>
            <w:tcW w:w="311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D9E2F3"/>
            <w:vAlign w:val="center"/>
          </w:tcPr>
          <w:p w:rsidR="004B0B55" w:rsidRDefault="00C62FD8" w:rsidP="00087AC9">
            <w:pPr>
              <w:bidi/>
            </w:pPr>
            <w:r>
              <w:rPr>
                <w:b/>
                <w:color w:val="1F4E78"/>
                <w:sz w:val="24"/>
                <w:szCs w:val="24"/>
                <w:rtl/>
              </w:rPr>
              <w:t xml:space="preserve"> البريد الإلكتروني (اختياري) :</w:t>
            </w:r>
          </w:p>
        </w:tc>
        <w:tc>
          <w:tcPr>
            <w:tcW w:w="6236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vAlign w:val="center"/>
          </w:tcPr>
          <w:p w:rsidR="004B0B55" w:rsidRDefault="00C62FD8" w:rsidP="00087AC9">
            <w:pPr>
              <w:bidi/>
            </w:pPr>
            <w:r>
              <w:rPr>
                <w:color w:val="202020"/>
                <w:sz w:val="24"/>
                <w:szCs w:val="24"/>
                <w:rtl/>
              </w:rPr>
              <w:t xml:space="preserve"> .................................................................. </w:t>
            </w:r>
          </w:p>
        </w:tc>
      </w:tr>
      <w:tr w:rsidR="004B0B55">
        <w:trPr>
          <w:trHeight w:val="539"/>
          <w:jc w:val="center"/>
        </w:trPr>
        <w:tc>
          <w:tcPr>
            <w:tcW w:w="311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D9E2F3"/>
            <w:vAlign w:val="center"/>
          </w:tcPr>
          <w:p w:rsidR="004B0B55" w:rsidRDefault="00C62FD8" w:rsidP="00087AC9">
            <w:pPr>
              <w:bidi/>
            </w:pPr>
            <w:r>
              <w:rPr>
                <w:b/>
                <w:color w:val="1F4E78"/>
                <w:sz w:val="24"/>
                <w:szCs w:val="24"/>
                <w:rtl/>
              </w:rPr>
              <w:t xml:space="preserve"> رقم الهاتف (اختياري) :</w:t>
            </w:r>
          </w:p>
        </w:tc>
        <w:tc>
          <w:tcPr>
            <w:tcW w:w="6236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vAlign w:val="center"/>
          </w:tcPr>
          <w:p w:rsidR="004B0B55" w:rsidRDefault="00C62FD8" w:rsidP="00087AC9">
            <w:pPr>
              <w:bidi/>
            </w:pPr>
            <w:r>
              <w:rPr>
                <w:color w:val="202020"/>
                <w:sz w:val="24"/>
                <w:szCs w:val="24"/>
                <w:rtl/>
              </w:rPr>
              <w:t xml:space="preserve"> .................................................................. </w:t>
            </w:r>
          </w:p>
        </w:tc>
      </w:tr>
    </w:tbl>
    <w:p w:rsidR="004B0B55" w:rsidRPr="00087AC9" w:rsidRDefault="00C62FD8" w:rsidP="00087AC9">
      <w:pPr>
        <w:bidi/>
        <w:spacing w:before="280" w:after="80"/>
        <w:rPr>
          <w:u w:val="single"/>
        </w:rPr>
      </w:pPr>
      <w:r w:rsidRPr="00087AC9">
        <w:rPr>
          <w:b/>
          <w:color w:val="1F4E78"/>
          <w:sz w:val="28"/>
          <w:szCs w:val="28"/>
          <w:u w:val="single"/>
          <w:rtl/>
        </w:rPr>
        <w:t>ثانياً: الرغبات</w:t>
      </w:r>
    </w:p>
    <w:p w:rsidR="004B0B55" w:rsidRDefault="00C62FD8" w:rsidP="00087AC9">
      <w:pPr>
        <w:bidi/>
        <w:spacing w:after="120"/>
      </w:pPr>
      <w:r>
        <w:rPr>
          <w:color w:val="202020"/>
          <w:rtl/>
        </w:rPr>
        <w:t>(يُرجى ترتيب رغباتك حسب الأولوية بوضع علامة (</w:t>
      </w:r>
      <w:r>
        <w:rPr>
          <w:color w:val="202020"/>
          <w:rtl/>
        </w:rPr>
        <w:t>✓) في الخانة المناسبة)</w:t>
      </w:r>
    </w:p>
    <w:tbl>
      <w:tblPr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3118"/>
      </w:tblGrid>
      <w:tr w:rsidR="004B0B55">
        <w:trPr>
          <w:trHeight w:val="539"/>
          <w:jc w:val="center"/>
        </w:trPr>
        <w:tc>
          <w:tcPr>
            <w:tcW w:w="2835" w:type="dxa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1F4E78"/>
            <w:vAlign w:val="center"/>
          </w:tcPr>
          <w:p w:rsidR="004B0B55" w:rsidRDefault="00C62FD8">
            <w:pPr>
              <w:bidi/>
              <w:jc w:val="center"/>
            </w:pPr>
            <w:r>
              <w:rPr>
                <w:b/>
                <w:color w:val="FFFFFF"/>
                <w:sz w:val="24"/>
                <w:szCs w:val="24"/>
                <w:rtl/>
              </w:rPr>
              <w:t>الرغبة</w:t>
            </w:r>
          </w:p>
        </w:tc>
        <w:tc>
          <w:tcPr>
            <w:tcW w:w="3402" w:type="dxa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1F4E78"/>
            <w:vAlign w:val="center"/>
          </w:tcPr>
          <w:p w:rsidR="004B0B55" w:rsidRDefault="00C62FD8">
            <w:pPr>
              <w:bidi/>
              <w:jc w:val="center"/>
            </w:pPr>
            <w:r>
              <w:rPr>
                <w:b/>
                <w:color w:val="FFFFFF"/>
                <w:sz w:val="24"/>
                <w:szCs w:val="24"/>
                <w:rtl/>
              </w:rPr>
              <w:t>التخصص</w:t>
            </w:r>
          </w:p>
        </w:tc>
        <w:tc>
          <w:tcPr>
            <w:tcW w:w="3118" w:type="dxa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1F4E78"/>
            <w:vAlign w:val="center"/>
          </w:tcPr>
          <w:p w:rsidR="004B0B55" w:rsidRDefault="00C62FD8">
            <w:pPr>
              <w:bidi/>
              <w:jc w:val="center"/>
            </w:pPr>
            <w:r>
              <w:rPr>
                <w:b/>
                <w:color w:val="FFFFFF"/>
                <w:sz w:val="24"/>
                <w:szCs w:val="24"/>
                <w:rtl/>
              </w:rPr>
              <w:t>الاختيار</w:t>
            </w:r>
          </w:p>
        </w:tc>
      </w:tr>
      <w:tr w:rsidR="004B0B55">
        <w:trPr>
          <w:trHeight w:val="595"/>
          <w:jc w:val="center"/>
        </w:trPr>
        <w:tc>
          <w:tcPr>
            <w:tcW w:w="283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F2F6FB"/>
            <w:vAlign w:val="center"/>
          </w:tcPr>
          <w:p w:rsidR="004B0B55" w:rsidRDefault="00C62FD8">
            <w:pPr>
              <w:bidi/>
              <w:jc w:val="center"/>
            </w:pPr>
            <w:r>
              <w:rPr>
                <w:b/>
                <w:color w:val="202020"/>
                <w:sz w:val="24"/>
                <w:szCs w:val="24"/>
                <w:rtl/>
              </w:rPr>
              <w:t>الرغبة الأولى</w:t>
            </w:r>
          </w:p>
        </w:tc>
        <w:tc>
          <w:tcPr>
            <w:tcW w:w="3402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F2F6FB"/>
            <w:vAlign w:val="center"/>
          </w:tcPr>
          <w:p w:rsidR="004B0B55" w:rsidRDefault="00C62FD8">
            <w:pPr>
              <w:bidi/>
              <w:jc w:val="center"/>
            </w:pPr>
            <w:r>
              <w:rPr>
                <w:color w:val="202020"/>
                <w:sz w:val="24"/>
                <w:szCs w:val="24"/>
                <w:rtl/>
              </w:rPr>
              <w:t>فيزياء</w:t>
            </w:r>
          </w:p>
        </w:tc>
        <w:tc>
          <w:tcPr>
            <w:tcW w:w="311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shd w:val="clear" w:color="auto" w:fill="F2F6FB"/>
            <w:vAlign w:val="center"/>
          </w:tcPr>
          <w:p w:rsidR="004B0B55" w:rsidRDefault="00C62FD8">
            <w:pPr>
              <w:bidi/>
              <w:jc w:val="center"/>
            </w:pPr>
            <w:r>
              <w:rPr>
                <w:color w:val="202020"/>
                <w:sz w:val="24"/>
                <w:szCs w:val="24"/>
                <w:rtl/>
              </w:rPr>
              <w:t>(     )</w:t>
            </w:r>
          </w:p>
        </w:tc>
      </w:tr>
      <w:tr w:rsidR="004B0B55">
        <w:trPr>
          <w:trHeight w:val="595"/>
          <w:jc w:val="center"/>
        </w:trPr>
        <w:tc>
          <w:tcPr>
            <w:tcW w:w="2835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vAlign w:val="center"/>
          </w:tcPr>
          <w:p w:rsidR="004B0B55" w:rsidRDefault="00C62FD8">
            <w:pPr>
              <w:bidi/>
              <w:jc w:val="center"/>
            </w:pPr>
            <w:r>
              <w:rPr>
                <w:b/>
                <w:color w:val="202020"/>
                <w:sz w:val="24"/>
                <w:szCs w:val="24"/>
                <w:rtl/>
              </w:rPr>
              <w:t>الرغبة الثانية</w:t>
            </w:r>
          </w:p>
        </w:tc>
        <w:tc>
          <w:tcPr>
            <w:tcW w:w="3402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vAlign w:val="center"/>
          </w:tcPr>
          <w:p w:rsidR="004B0B55" w:rsidRDefault="00C62FD8">
            <w:pPr>
              <w:bidi/>
              <w:jc w:val="center"/>
            </w:pPr>
            <w:r>
              <w:rPr>
                <w:color w:val="202020"/>
                <w:sz w:val="24"/>
                <w:szCs w:val="24"/>
                <w:rtl/>
              </w:rPr>
              <w:t>كيمياء</w:t>
            </w:r>
          </w:p>
        </w:tc>
        <w:tc>
          <w:tcPr>
            <w:tcW w:w="3118" w:type="dxa"/>
            <w:tcBorders>
              <w:top w:val="single" w:sz="6" w:space="0" w:color="1F4E78"/>
              <w:left w:val="single" w:sz="6" w:space="0" w:color="1F4E78"/>
              <w:bottom w:val="single" w:sz="6" w:space="0" w:color="1F4E78"/>
              <w:right w:val="single" w:sz="6" w:space="0" w:color="1F4E78"/>
            </w:tcBorders>
            <w:vAlign w:val="center"/>
          </w:tcPr>
          <w:p w:rsidR="004B0B55" w:rsidRDefault="00C62FD8">
            <w:pPr>
              <w:bidi/>
              <w:jc w:val="center"/>
            </w:pPr>
            <w:r>
              <w:rPr>
                <w:color w:val="202020"/>
                <w:sz w:val="24"/>
                <w:szCs w:val="24"/>
                <w:rtl/>
              </w:rPr>
              <w:t>(     )</w:t>
            </w:r>
          </w:p>
        </w:tc>
      </w:tr>
    </w:tbl>
    <w:p w:rsidR="004B0B55" w:rsidRDefault="00C62FD8" w:rsidP="00087AC9">
      <w:pPr>
        <w:bidi/>
        <w:spacing w:before="320" w:after="80"/>
      </w:pPr>
      <w:r>
        <w:rPr>
          <w:b/>
          <w:color w:val="1F4E78"/>
          <w:sz w:val="26"/>
          <w:szCs w:val="26"/>
          <w:rtl/>
        </w:rPr>
        <w:t xml:space="preserve">ملاحظات </w:t>
      </w:r>
      <w:proofErr w:type="gramStart"/>
      <w:r>
        <w:rPr>
          <w:b/>
          <w:color w:val="1F4E78"/>
          <w:sz w:val="26"/>
          <w:szCs w:val="26"/>
          <w:rtl/>
        </w:rPr>
        <w:t>وتعليمات</w:t>
      </w:r>
      <w:proofErr w:type="gramEnd"/>
      <w:r>
        <w:rPr>
          <w:b/>
          <w:color w:val="1F4E78"/>
          <w:sz w:val="26"/>
          <w:szCs w:val="26"/>
          <w:rtl/>
        </w:rPr>
        <w:t>:</w:t>
      </w:r>
    </w:p>
    <w:p w:rsidR="004B0B55" w:rsidRDefault="00C62FD8" w:rsidP="00087AC9">
      <w:pPr>
        <w:pStyle w:val="Listenumros"/>
        <w:bidi/>
        <w:spacing w:after="40"/>
      </w:pPr>
      <w:r>
        <w:rPr>
          <w:color w:val="202020"/>
          <w:sz w:val="24"/>
          <w:szCs w:val="24"/>
          <w:rtl/>
        </w:rPr>
        <w:t>تُملأ البطاقة بخط واضح ومقروء.</w:t>
      </w:r>
    </w:p>
    <w:p w:rsidR="004B0B55" w:rsidRDefault="00C62FD8" w:rsidP="00087AC9">
      <w:pPr>
        <w:pStyle w:val="Listenumros"/>
        <w:bidi/>
        <w:spacing w:after="40"/>
      </w:pPr>
      <w:r>
        <w:rPr>
          <w:color w:val="202020"/>
          <w:sz w:val="24"/>
          <w:szCs w:val="24"/>
          <w:rtl/>
        </w:rPr>
        <w:t>يُرجى تعبئة جميع البيانات بدقة وتجنّب الشطب.</w:t>
      </w:r>
    </w:p>
    <w:p w:rsidR="004B0B55" w:rsidRDefault="00C62FD8" w:rsidP="00087AC9">
      <w:pPr>
        <w:pStyle w:val="Listenumros"/>
        <w:bidi/>
        <w:spacing w:after="40"/>
      </w:pPr>
      <w:r>
        <w:rPr>
          <w:color w:val="202020"/>
          <w:sz w:val="24"/>
          <w:szCs w:val="24"/>
          <w:rtl/>
        </w:rPr>
        <w:t>يجب على الطالب التوقيع شخصياً على البطاقة.</w:t>
      </w:r>
    </w:p>
    <w:p w:rsidR="004B0B55" w:rsidRDefault="00C62FD8" w:rsidP="00087AC9">
      <w:pPr>
        <w:pStyle w:val="Listenumros"/>
        <w:bidi/>
        <w:spacing w:after="40"/>
      </w:pPr>
      <w:r>
        <w:rPr>
          <w:color w:val="202020"/>
          <w:sz w:val="24"/>
          <w:szCs w:val="24"/>
          <w:rtl/>
        </w:rPr>
        <w:t>تُسلَّم البطاقة إلى إدارة قسم علوم المادة قبل يوم الأحد 24 ماي 2026.</w:t>
      </w:r>
    </w:p>
    <w:p w:rsidR="004B0B55" w:rsidRDefault="00C62FD8" w:rsidP="00087AC9">
      <w:pPr>
        <w:pStyle w:val="Listenumros"/>
        <w:bidi/>
        <w:spacing w:after="40"/>
      </w:pPr>
      <w:r>
        <w:rPr>
          <w:color w:val="202020"/>
          <w:sz w:val="24"/>
          <w:szCs w:val="24"/>
          <w:rtl/>
        </w:rPr>
        <w:t>كل بطاقة غير مُوقَّعة أو مُسلَّمة بعد التاريخ المحدد تُعتبر لاغية.</w:t>
      </w:r>
    </w:p>
    <w:p w:rsidR="00087AC9" w:rsidRPr="00087AC9" w:rsidRDefault="00087AC9" w:rsidP="00087AC9">
      <w:pPr>
        <w:tabs>
          <w:tab w:val="left" w:pos="2930"/>
        </w:tabs>
        <w:bidi/>
      </w:pPr>
    </w:p>
    <w:sectPr w:rsidR="00087AC9" w:rsidRPr="00087AC9" w:rsidSect="00087AC9">
      <w:footerReference w:type="default" r:id="rId10"/>
      <w:pgSz w:w="12240" w:h="15840"/>
      <w:pgMar w:top="1134" w:right="1247" w:bottom="1134" w:left="1247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FD8" w:rsidRDefault="00C62FD8" w:rsidP="00087AC9">
      <w:pPr>
        <w:spacing w:after="0" w:line="240" w:lineRule="auto"/>
      </w:pPr>
      <w:r>
        <w:separator/>
      </w:r>
    </w:p>
  </w:endnote>
  <w:endnote w:type="continuationSeparator" w:id="0">
    <w:p w:rsidR="00C62FD8" w:rsidRDefault="00C62FD8" w:rsidP="0008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C9" w:rsidRDefault="00087AC9" w:rsidP="00087AC9">
    <w:pPr>
      <w:pStyle w:val="Pieddepage"/>
      <w:jc w:val="right"/>
    </w:pPr>
    <w:r>
      <w:rPr>
        <w:color w:val="1F4E78"/>
        <w:sz w:val="20"/>
        <w:szCs w:val="20"/>
        <w:rtl/>
      </w:rPr>
      <w:t>قسم علوم المادة – كلية العلوم والتكنولوجيا – جامعة عباس لغرور خنشلة – السنة الجامعية 2025/2026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FD8" w:rsidRDefault="00C62FD8" w:rsidP="00087AC9">
      <w:pPr>
        <w:spacing w:after="0" w:line="240" w:lineRule="auto"/>
      </w:pPr>
      <w:r>
        <w:separator/>
      </w:r>
    </w:p>
  </w:footnote>
  <w:footnote w:type="continuationSeparator" w:id="0">
    <w:p w:rsidR="00C62FD8" w:rsidRDefault="00C62FD8" w:rsidP="00087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7AC9"/>
    <w:rsid w:val="0015074B"/>
    <w:rsid w:val="0029639D"/>
    <w:rsid w:val="00326F90"/>
    <w:rsid w:val="004B0B55"/>
    <w:rsid w:val="00AA1D8D"/>
    <w:rsid w:val="00B47730"/>
    <w:rsid w:val="00C62FD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eastAsia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8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AC9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eastAsia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8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AC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CB4AF0-96D8-4E25-9A77-20D0AD98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2</cp:revision>
  <dcterms:created xsi:type="dcterms:W3CDTF">2026-05-22T08:47:00Z</dcterms:created>
  <dcterms:modified xsi:type="dcterms:W3CDTF">2026-05-22T08:47:00Z</dcterms:modified>
</cp:coreProperties>
</file>